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BROONS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26,19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9 821,66 €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58,33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7 621,25 €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89,29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33 403,66 €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1 339,29 €/ha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12H1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804,83 €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93,75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26 789,06 €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1 669,10 €/ha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