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BROONS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42 600,00 €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3,94 %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3,11 %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EPS-12-060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Epicéa de Sitka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20 900,00 €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32 040,00 €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3,09 %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2,43 %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MEL-09-055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Mélèze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55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335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20 100,00 €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25 480,00 €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2,83 %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2,18 %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PLA-09-070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laricio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3 440,00 €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25 520,00 €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2,18 %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1,68 %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TSU-12-070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Tsuga hétérophylle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3 360,00 €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20 640,00 €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32 760,00 €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3,57 %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2,61 %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PMA-10-060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maritime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3 640,00 €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27 820,00 €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3,11 %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2,37 %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SPE-09-070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9.00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5 300,00 €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25 540,00 €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2,23 %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1,70 %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CHE-02-120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120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40 400,00 €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1,59 %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1,29 %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CHR-06-060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Chêne rouge d'Amérique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22 740,00 €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2,10 %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1,61 %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PWE-10-070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Pin Weymouth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2 880,00 €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3 120,00 €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30 640,00 €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2,74 %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2,11 %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MER-06-080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6.857142857142857142857142857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16 200,00 €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30 450,00 €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2,16 %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1,71 %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