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VAUBEZON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74,96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53,95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48 526,74 €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647,37 €/ha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11,50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23 000,00 €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1,47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1 323,00 €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