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Forêt de Cervon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3,64 %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3,02 %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2,25 %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CHR-06-060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1,95 %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1,56 %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FRE-07-070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41 510,00 €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2,79 %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2,36 %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1,31 %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