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Pacy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37,97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28,24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DNB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22,21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654,19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67,09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526 665,71 €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805,06 €/ha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37,97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113,33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51 641,44 €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28,24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DNB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F6_f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F10_e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202,86 €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2 000,01 €/ha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