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Forêt de Pacy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EPS-12-060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Epicéa de Sitka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30 140,00 €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2,98 %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2,36 %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CED-06-070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Cèdre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25 200,00 €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1,82 %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1,45 %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11.66666666666666666666666667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25 600,00 €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41 600,00 €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3,57 %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2,88 %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CHE-02-120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39 800,00 €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1,56 %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1,28 %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ERS-##-070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Erable sycomore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4.714285714285714285714285714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25 450,00 €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2,55 %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1,88 %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CSA-10-050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19 160,00 €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2,38 %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1,81 %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ROB-##-050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Robinier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7.00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17 500,00 €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8,26 %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3,66 %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PSY-07-070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7.142857142857142857142857143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20 380,00 €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1,25 %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MEL-09-055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25 700,00 €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2,80 %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2,19 %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CHP-03-120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 pubescent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3.00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45 120,00 €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1,32 %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