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Forêt de Centaines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