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orêt de Centaines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