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Bois de Seguinet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17,05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5 965,93 €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