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  <w:pBdr>
          <w:top w:val="single" w:sz="2" w:space="1" w:color="BEC8B9"/>
          <w:bottom w:val="single" w:sz="2" w:space="1" w:color="BEC8B9"/>
        </w:pBdr>
        <w:shd w:fill="BEC8B9"/>
      </w:pPr>
      <w:r>
        <w:rPr>
          <w:rFonts w:ascii="DIN 2014" w:hAnsi="DIN 2014"/>
          <w:b w:val="0"/>
          <w:i w:val="0"/>
          <w:color w:val="FFFFFF"/>
          <w:sz w:val="24"/>
        </w:rPr>
        <w:t>ANNEXE 1</w:t>
      </w:r>
    </w:p>
    <w:p>
      <w:r>
        <w:br/>
      </w:r>
    </w:p>
    <w:p>
      <w:pPr>
        <w:pBdr>
          <w:top w:val="single" w:sz="4" w:space="1" w:color="000000"/>
          <w:bottom w:val="single" w:sz="4" w:space="1" w:color="000000"/>
        </w:pBdr>
        <w:jc w:val="center"/>
      </w:pPr>
      <w:r>
        <w:rPr>
          <w:rFonts w:ascii="DIN 2014" w:hAnsi="DIN 2014"/>
          <w:b/>
          <w:i w:val="0"/>
          <w:sz w:val="44"/>
        </w:rPr>
        <w:t>Bois de Seguinet</w:t>
      </w:r>
      <w:r>
        <w:br/>
      </w:r>
      <w:r>
        <w:rPr>
          <w:rFonts w:ascii="DIN 2014" w:hAnsi="DIN 2014"/>
          <w:b/>
          <w:i/>
          <w:color w:val="4B5A4B"/>
          <w:sz w:val="28"/>
        </w:rPr>
        <w:t>Parcellaire &amp; Surfaces</w:t>
      </w:r>
    </w:p>
    <w:p>
      <w:r>
        <w:br/>
      </w:r>
    </w:p>
    <w:p>
      <w:pPr>
        <w:jc w:val="center"/>
        <w:shd w:fill="F2F4F1"/>
      </w:pPr>
      <w:r>
        <w:rPr>
          <w:b w:val="0"/>
          <w:i w:val="0"/>
          <w:sz w:val="22"/>
        </w:rPr>
        <w:t>SYNTHESE DES SURFACES PAR PEUPLEMENT</w:t>
      </w:r>
    </w:p>
    <w:p>
      <w:r/>
    </w:p>
    <w:tbl>
      <w:tblPr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rPr>
          <w:tblHeader w:val="true"/>
        </w:trPr>
        <w:tc>
          <w:tcPr>
            <w:tcW w:type="dxa" w:w="4320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Peuplement</w:t>
            </w:r>
          </w:p>
        </w:tc>
        <w:tc>
          <w:tcPr>
            <w:tcW w:type="dxa" w:w="4320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Surface</w:t>
            </w:r>
          </w:p>
        </w:tc>
      </w:tr>
      <w:tr>
        <w:tc>
          <w:tcPr>
            <w:tcW w:type="dxa" w:w="4320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MFT</w:t>
            </w:r>
          </w:p>
        </w:tc>
        <w:tc>
          <w:tcPr>
            <w:tcW w:type="dxa" w:w="4320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17,0455 ha</w:t>
            </w:r>
          </w:p>
        </w:tc>
      </w:tr>
      <w:tr>
        <w:tc>
          <w:tcPr>
            <w:tcW w:type="dxa" w:w="4320"/>
          </w:tcPr>
          <w:p/>
        </w:tc>
        <w:tc>
          <w:tcPr>
            <w:tcW w:type="dxa" w:w="4320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17,0455 ha</w:t>
            </w:r>
          </w:p>
        </w:tc>
      </w:tr>
    </w:tbl>
    <w:p>
      <w:r>
        <w:br/>
      </w:r>
    </w:p>
    <w:p>
      <w:pPr>
        <w:jc w:val="center"/>
        <w:shd w:fill="F2F4F1"/>
      </w:pPr>
      <w:r>
        <w:rPr>
          <w:b w:val="0"/>
          <w:i w:val="0"/>
          <w:sz w:val="22"/>
        </w:rPr>
        <w:t>SYNTHESE DES SURFACES PAR TYPES</w:t>
      </w:r>
    </w:p>
    <w:p>
      <w:r/>
    </w:p>
    <w:tbl>
      <w:tblPr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rPr>
          <w:tblHeader w:val="true"/>
        </w:trPr>
        <w:tc>
          <w:tcPr>
            <w:tcW w:type="dxa" w:w="4320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Type de surface</w:t>
            </w:r>
          </w:p>
        </w:tc>
        <w:tc>
          <w:tcPr>
            <w:tcW w:type="dxa" w:w="4320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Surface</w:t>
            </w:r>
          </w:p>
        </w:tc>
      </w:tr>
      <w:tr>
        <w:tc>
          <w:tcPr>
            <w:tcW w:type="dxa" w:w="4320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Sols forestier</w:t>
            </w:r>
          </w:p>
        </w:tc>
        <w:tc>
          <w:tcPr>
            <w:tcW w:type="dxa" w:w="4320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17,0455 ha</w:t>
            </w:r>
          </w:p>
        </w:tc>
      </w:tr>
      <w:tr>
        <w:tc>
          <w:tcPr>
            <w:tcW w:type="dxa" w:w="4320"/>
          </w:tcPr>
          <w:p/>
        </w:tc>
        <w:tc>
          <w:tcPr>
            <w:tcW w:type="dxa" w:w="4320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17,0455 ha</w:t>
            </w:r>
          </w:p>
        </w:tc>
      </w:tr>
    </w:tbl>
    <w:p>
      <w:r>
        <w:br/>
      </w:r>
    </w:p>
    <w:p>
      <w:pPr>
        <w:jc w:val="center"/>
        <w:shd w:fill="F2F4F1"/>
      </w:pPr>
      <w:r>
        <w:rPr>
          <w:b w:val="0"/>
          <w:i w:val="0"/>
          <w:sz w:val="22"/>
        </w:rPr>
        <w:t>PARCELLAIRE</w:t>
      </w:r>
    </w:p>
    <w:p>
      <w:r/>
    </w:p>
    <w:tbl>
      <w:tblPr>
        <w:tblW w:type="auto" w:w="0"/>
        <w:tblLook w:firstColumn="1" w:firstRow="1" w:lastColumn="0" w:lastRow="0" w:noHBand="0" w:noVBand="1" w:val="04A0"/>
      </w:tblPr>
      <w:tblGrid>
        <w:gridCol w:w="2160"/>
        <w:gridCol w:w="2160"/>
        <w:gridCol w:w="2160"/>
        <w:gridCol w:w="2160"/>
      </w:tblGrid>
      <w:tr>
        <w:trPr>
          <w:tblHeader w:val="true"/>
        </w:trPr>
        <w:tc>
          <w:tcPr>
            <w:tcW w:type="dxa" w:w="1701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Parcelle</w:t>
            </w:r>
          </w:p>
        </w:tc>
        <w:tc>
          <w:tcPr>
            <w:tcW w:type="dxa" w:w="1701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Sous-parcelle</w:t>
            </w:r>
          </w:p>
        </w:tc>
        <w:tc>
          <w:tcPr>
            <w:tcW w:type="dxa" w:w="3969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Peuplement</w:t>
            </w:r>
          </w:p>
        </w:tc>
        <w:tc>
          <w:tcPr>
            <w:tcW w:type="dxa" w:w="1701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Surface</w:t>
            </w:r>
          </w:p>
        </w:tc>
      </w:tr>
      <w:tr>
        <w:tc>
          <w:tcPr>
            <w:tcW w:type="dxa" w:w="1701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</w:t>
            </w:r>
          </w:p>
        </w:tc>
        <w:tc>
          <w:tcPr>
            <w:tcW w:type="dxa" w:w="1701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None</w:t>
            </w:r>
          </w:p>
        </w:tc>
        <w:tc>
          <w:tcPr>
            <w:tcW w:type="dxa" w:w="3969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MFT</w:t>
            </w:r>
          </w:p>
        </w:tc>
        <w:tc>
          <w:tcPr>
            <w:tcW w:type="dxa" w:w="1701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17,0455 ha</w:t>
            </w:r>
          </w:p>
        </w:tc>
      </w:tr>
      <w:tr>
        <w:tc>
          <w:tcPr>
            <w:tcW w:type="dxa" w:w="1701"/>
          </w:tcPr>
          <w:p/>
        </w:tc>
        <w:tc>
          <w:tcPr>
            <w:tcW w:type="dxa" w:w="1701"/>
          </w:tcPr>
          <w:p/>
        </w:tc>
        <w:tc>
          <w:tcPr>
            <w:tcW w:type="dxa" w:w="3969"/>
          </w:tcPr>
          <w:p/>
        </w:tc>
        <w:tc>
          <w:tcPr>
            <w:tcW w:type="dxa" w:w="1701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17,0455 ha</w:t>
            </w:r>
          </w:p>
        </w:tc>
      </w:tr>
    </w:tbl>
    <w:p>
      <w:r/>
    </w:p>
    <w:sectPr w:rsidR="00FC693F" w:rsidRPr="0006063C" w:rsidSect="00034616">
      <w:footerReference w:type="default" r:id="rId9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jc w:val="right"/>
    </w:pPr>
    <w:r>
      <w:fldChar w:fldCharType="begin"/>
      <w:instrText>PAGE</w:instrText>
      <w:fldChar w:fldCharType="end"/>
    </w:r>
    <w:r>
      <w:t xml:space="preserve"> / </w:t>
    </w:r>
    <w:r>
      <w:fldChar w:fldCharType="begin"/>
      <w:instrText>NUMPAGES</w:instrText>
      <w:fldChar w:fldCharType="end"/>
    </w:r>
  </w:p>
</w:ft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before="0" w:after="0" w:line="240" w:lineRule="auto"/>
    </w:pPr>
    <w:rPr>
      <w:rFonts w:ascii="DIN 2014" w:hAnsi="DIN 2014"/>
      <w:sz w:val="18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