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 Seguinet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a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1,084.93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123,210.15 €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113.57 €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63.65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7 228,31 €/ha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17.05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9 786,00 €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84 702,00 €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9 380,80 €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2 611,70 €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16 729,65 €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17,0455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