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4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Forêt de Gramond</w:t>
      </w:r>
      <w:r>
        <w:br/>
      </w:r>
      <w:r>
        <w:rPr>
          <w:b/>
          <w:i/>
          <w:color w:val="4B5A4B"/>
          <w:sz w:val="28"/>
        </w:rPr>
        <w:t>Valeur d'avenir peuplement immature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VALEURS D'AVENIRS PAR CLASSE D'AGE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 [An]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 xml:space="preserve">Tx Trouée Moy. 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Moy.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29,02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11 961,97 €/ha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347 179,50 €</w:t>
            </w:r>
          </w:p>
        </w:tc>
      </w:tr>
      <w:tr>
        <w:tc>
          <w:tcPr>
            <w:tcW w:type="dxa" w:w="1134"/>
          </w:tcPr>
          <w:p/>
        </w:tc>
        <w:tc>
          <w:tcPr>
            <w:tcW w:type="dxa" w:w="1417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347 179,50 €</w:t>
            </w:r>
          </w:p>
        </w:tc>
      </w:tr>
    </w:tbl>
    <w:p>
      <w:r>
        <w:br w:type="page"/>
      </w:r>
    </w:p>
    <w:p>
      <w:pPr>
        <w:sectPr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  <w:shd w:fill="F2F4F1"/>
      </w:pPr>
      <w:r>
        <w:rPr>
          <w:b w:val="0"/>
          <w:i w:val="0"/>
          <w:sz w:val="22"/>
        </w:rPr>
        <w:t>DETAIL DES VALEURS D'AVENIRS PAR STRATE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360"/>
        <w:gridCol w:w="1360"/>
        <w:gridCol w:w="1360"/>
        <w:gridCol w:w="1360"/>
        <w:gridCol w:w="1360"/>
        <w:gridCol w:w="1360"/>
        <w:gridCol w:w="1360"/>
        <w:gridCol w:w="1360"/>
        <w:gridCol w:w="1360"/>
      </w:tblGrid>
      <w:tr>
        <w:trPr>
          <w:tblHeader w:val="true"/>
        </w:trPr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Surf.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Schéma Sylv.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Age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d'actu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%/ha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Trouée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3_1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DOU-15-060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14 838,79 €/ha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17 555,77 €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3_2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27,84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DOU-15-060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11 839,72 €/ha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329 623,72 €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020"/>
          </w:tcPr>
          <w:p/>
        </w:tc>
        <w:tc>
          <w:tcPr>
            <w:tcW w:type="dxa" w:w="1701"/>
          </w:tcPr>
          <w:p/>
        </w:tc>
        <w:tc>
          <w:tcPr>
            <w:tcW w:type="dxa" w:w="680"/>
          </w:tcPr>
          <w:p/>
        </w:tc>
        <w:tc>
          <w:tcPr>
            <w:tcW w:type="dxa" w:w="850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87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347 179,50 €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