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rFonts w:ascii="DIN 2014" w:hAnsi="DIN 2014"/>
          <w:b w:val="0"/>
          <w:i w:val="0"/>
          <w:color w:val="FFFFFF"/>
          <w:sz w:val="24"/>
        </w:rPr>
        <w:t>ANNEXE 1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rFonts w:ascii="DIN 2014" w:hAnsi="DIN 2014"/>
          <w:b/>
          <w:i w:val="0"/>
          <w:sz w:val="44"/>
        </w:rPr>
        <w:t>Forêt de Gramond</w:t>
      </w:r>
      <w:r>
        <w:br/>
      </w:r>
      <w:r>
        <w:rPr>
          <w:rFonts w:ascii="DIN 2014" w:hAnsi="DIN 2014"/>
          <w:b/>
          <w:i/>
          <w:color w:val="4B5A4B"/>
          <w:sz w:val="28"/>
        </w:rPr>
        <w:t>Parcellaire &amp; Surfaces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PEUPLEMENT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30,7756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29,0236 ha</w:t>
            </w:r>
          </w:p>
        </w:tc>
      </w:tr>
      <w:tr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432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1,2207 ha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RASE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1,0221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62,0420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 DES SURFACES PAR TYPES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rPr>
          <w:tblHeader w:val="true"/>
        </w:trP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Type de surface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Sols forestier</w:t>
            </w:r>
          </w:p>
        </w:tc>
        <w:tc>
          <w:tcPr>
            <w:tcW w:type="dxa" w:w="432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62,0420 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62,0420 ha</w:t>
            </w:r>
          </w:p>
        </w:tc>
      </w:tr>
    </w:tbl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PARCELLAIRE</w:t>
      </w:r>
    </w:p>
    <w:p>
      <w:r/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rPr>
          <w:tblHeader w:val="true"/>
        </w:trP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Parcelle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Sous-parcelle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Peuplement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Surface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RASE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1,0221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02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30,7756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1,1831 ha</w:t>
            </w:r>
          </w:p>
        </w:tc>
      </w:tr>
      <w:tr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03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</w:t>
            </w:r>
          </w:p>
        </w:tc>
        <w:tc>
          <w:tcPr>
            <w:tcW w:type="dxa" w:w="3969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PLANTATION</w:t>
            </w:r>
          </w:p>
        </w:tc>
        <w:tc>
          <w:tcPr>
            <w:tcW w:type="dxa" w:w="1701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27,8405 ha</w:t>
            </w:r>
          </w:p>
        </w:tc>
      </w:tr>
      <w:tr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04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01</w:t>
            </w:r>
          </w:p>
        </w:tc>
        <w:tc>
          <w:tcPr>
            <w:tcW w:type="dxa" w:w="3969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TAILLIS SIMPLE</w:t>
            </w:r>
          </w:p>
        </w:tc>
        <w:tc>
          <w:tcPr>
            <w:tcW w:type="dxa" w:w="1701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1,2207 ha</w:t>
            </w:r>
          </w:p>
        </w:tc>
      </w:tr>
      <w:tr>
        <w:tc>
          <w:tcPr>
            <w:tcW w:type="dxa" w:w="1701"/>
          </w:tcPr>
          <w:p/>
        </w:tc>
        <w:tc>
          <w:tcPr>
            <w:tcW w:type="dxa" w:w="1701"/>
          </w:tcPr>
          <w:p/>
        </w:tc>
        <w:tc>
          <w:tcPr>
            <w:tcW w:type="dxa" w:w="3969"/>
          </w:tcPr>
          <w:p/>
        </w:tc>
        <w:tc>
          <w:tcPr>
            <w:tcW w:type="dxa" w:w="1701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62,0420 ha</w:t>
            </w:r>
          </w:p>
        </w:tc>
      </w:tr>
    </w:tbl>
    <w:p>
      <w:r/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