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Forêt de Gramond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DOU-15-060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11.50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61 900,00 €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4,79 %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4,09 %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