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2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POIRIER-POUILLEUX TEST</w:t>
      </w:r>
      <w:r>
        <w:br/>
      </w:r>
      <w:r>
        <w:rPr>
          <w:rFonts w:ascii="DIN 2014" w:hAnsi="DIN 2014"/>
          <w:b/>
          <w:i/>
          <w:color w:val="4B5A4B"/>
          <w:sz w:val="28"/>
        </w:rPr>
        <w:t>Schémas Sylvicoles</w:t>
      </w:r>
    </w:p>
    <w:p>
      <w:r>
        <w:br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EPS-12-060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Epicéa de Sitka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12.00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60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45.00 €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40.00 %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5 200,00 €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1 800,00 €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38,00 €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3 040,00 €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3 600,00 €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380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19 000,00 €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30 140,00 €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2,98 %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2,73 %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CED-06-070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Cèdre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6.00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70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50.00 €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/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5 650,00 €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47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59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2 400,00 €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21 000,00 €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25 200,00 €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1,82 %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1,67 %</w:t>
      </w:r>
    </w:p>
    <w:p>
      <w:r>
        <w:br w:type="page"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