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3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POIRIER-POUILLEUX TEST</w:t>
      </w:r>
      <w:r>
        <w:br/>
      </w:r>
      <w:r>
        <w:rPr>
          <w:b/>
          <w:i/>
          <w:color w:val="4B5A4B"/>
          <w:sz w:val="28"/>
        </w:rPr>
        <w:t>Valeur de consommation par inventaire statistique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STRATE 1 : 99% Chêne, 1% autres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3,459.07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34,590.70 €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2.10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10.00 €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97.58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975,82 €/ha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35.45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926,70 €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945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2 086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2,21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20 855,70 €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460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4,11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4 600,40 €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1 207,30 €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1,93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5 029,80 €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1 517,10 €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Frêne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56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0,80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453,70 €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35,4477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