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DESSUS DES HOUSSIAUX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1 347,75 €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