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DU DESSUS DES HOUSSIAUX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3,5940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3,5940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3,5940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3,5940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3,5940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3,5940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