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DESSUS DES HOUSSIAUX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