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BOIS DES HOUSSIAUX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