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5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Ravière</w:t>
      </w:r>
      <w:r>
        <w:br/>
      </w:r>
      <w:r>
        <w:rPr>
          <w:b/>
          <w:i/>
          <w:color w:val="4B5A4B"/>
          <w:sz w:val="28"/>
        </w:rPr>
        <w:t>Valeurs forfaitaires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 FORFAITAIRE PEUPLEMENT TAILLIS</w:t>
      </w:r>
    </w:p>
    <w:p>
      <w:r>
        <w:br/>
      </w:r>
      <w:r>
        <w:rPr>
          <w:b/>
          <w:i w:val="0"/>
          <w:color w:val="737D6E"/>
          <w:sz w:val="28"/>
        </w:rPr>
        <w:t>Valeur du taillis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Stere/ha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Groupe 1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55,54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78,05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21 673,48 €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390,23 €/ha</w:t>
            </w:r>
          </w:p>
        </w:tc>
      </w:tr>
      <w:tr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Test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0,51 ha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100,00 st/ha</w:t>
            </w:r>
          </w:p>
        </w:tc>
        <w:tc>
          <w:tcPr>
            <w:tcW w:type="dxa" w:w="119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255,00 €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500,00 €/ha</w:t>
            </w:r>
          </w:p>
        </w:tc>
      </w:tr>
      <w:tr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Groupe 2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47,31 ha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109,85 st/ha</w:t>
            </w:r>
          </w:p>
        </w:tc>
        <w:tc>
          <w:tcPr>
            <w:tcW w:type="dxa" w:w="119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5,00 €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26 803,13 €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566,54 €/ha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