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TORCY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3,0415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9,4915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9,3215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9,4915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0,0370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1,9645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9,4915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