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TORCY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10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Broyage en plein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3,32 %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2,93 %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EPC-12-060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10.16666666666666666666666667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17 990,00 €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PSY-07-070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7.142857142857142857142857143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