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BENOIT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riche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UNIQUE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U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10,9536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