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BOIS BENOIT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CHE-02-120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2.425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120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6 850,00 €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2 080,00 €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46 280,00 €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1,55 %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1,37 %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