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ABONDICE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12 804,30 €/ha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39 699,73 €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39 699,73 €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DOU-18-070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12 804,30 €/ha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39 699,73 €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39 699,73 €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