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ABONDICE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143,5408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18,3981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18,3295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8,8475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1,8945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194,1109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194,1109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194,1109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18,4046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14,8919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14,8966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26,4826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14,5399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15,7599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17,0052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1,8080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194,1109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