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COUBERT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stock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Quantite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8 370,00 €/ha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41 850,00 €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8 370,00 €/ha</w:t>
            </w:r>
          </w:p>
        </w:tc>
      </w:tr>
      <w:t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3,93 ha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3 142,08 €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79,32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58,04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58 027,33 €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731,55 €/ha</w:t>
            </w:r>
          </w:p>
        </w:tc>
      </w:tr>
    </w:tbl>
    <w:p>
      <w:r>
        <w:br/>
      </w:r>
    </w:p>
    <w:p>
      <w:r>
        <w:br w:type="page"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