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COUBERT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10 033,46 €/ha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185,62 €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185,62 €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8c_nan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10 033,46 €/ha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185,62 €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185,62 €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