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COUBERT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CHE-02-120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2.458333333333333333333333333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120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6 850,00 €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43 620,00 €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1,52 %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1,34 %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