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Forêt de Graville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137,62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69,38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114 571,40 €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832,50 €/ha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9,25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5 550,36 €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12_a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11,00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6 601,86 €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21_a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24,44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21 994,20 €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22_a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8,49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5 096,70 €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23_a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10,89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3 268,20 €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18,54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5 562,96 €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