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Graville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137,6233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126,1523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22,0876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14,2355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10,5035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7,1240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319,2162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308,7127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10,5035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319,2162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10,5035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18,5432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6,7654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15,0604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9,2506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11,0031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7,6128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7,9552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7,6822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9,9853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24,4380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10,8940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7,1917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6,6450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7,1240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10,7045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3,5728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24,0263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319,2162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