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b w:val="0"/>
          <w:i w:val="0"/>
          <w:color w:val="FFFFFF"/>
          <w:sz w:val="24"/>
        </w:rPr>
        <w:t>ANNEXE 3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b/>
          <w:i w:val="0"/>
          <w:sz w:val="44"/>
        </w:rPr>
        <w:t>Forêt de Graville</w:t>
      </w:r>
      <w:r>
        <w:br/>
      </w:r>
      <w:r>
        <w:rPr>
          <w:b/>
          <w:i/>
          <w:color w:val="4B5A4B"/>
          <w:sz w:val="28"/>
        </w:rPr>
        <w:t>Valeur de consommation par inventaire statistique</w:t>
      </w:r>
    </w:p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STRATE 1 : 40% Pin sylvestre, 34% None, 24% Chêne, 3% autres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total : </w:t>
            </w:r>
            <w:r>
              <w:rPr>
                <w:b w:val="0"/>
                <w:i w:val="0"/>
                <w:sz w:val="22"/>
              </w:rPr>
              <w:t>19,658.55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totale : </w:t>
            </w:r>
            <w:r>
              <w:rPr>
                <w:b w:val="0"/>
                <w:i w:val="0"/>
                <w:sz w:val="22"/>
              </w:rPr>
              <w:t>1,305,284.05 €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unitaire : </w:t>
            </w:r>
            <w:r>
              <w:rPr>
                <w:b w:val="0"/>
                <w:i w:val="0"/>
                <w:sz w:val="22"/>
              </w:rPr>
              <w:t>1.42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Prix unitaire : </w:t>
            </w:r>
            <w:r>
              <w:rPr>
                <w:b w:val="0"/>
                <w:i w:val="0"/>
                <w:sz w:val="22"/>
              </w:rPr>
              <w:t>66.40 €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/ha : </w:t>
            </w:r>
            <w:r>
              <w:rPr>
                <w:b w:val="0"/>
                <w:i w:val="0"/>
                <w:sz w:val="22"/>
              </w:rPr>
              <w:t>142.84 m³/ha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/ha : </w:t>
            </w:r>
            <w:r>
              <w:rPr>
                <w:b w:val="0"/>
                <w:i w:val="0"/>
                <w:sz w:val="22"/>
              </w:rPr>
              <w:t>9 484,47 €/ha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Surface totale : </w:t>
            </w:r>
            <w:r>
              <w:rPr>
                <w:b w:val="0"/>
                <w:i w:val="0"/>
                <w:sz w:val="22"/>
              </w:rPr>
              <w:t>137.62 ha</w:t>
            </w:r>
          </w:p>
        </w:tc>
        <w:tc>
          <w:tcPr>
            <w:tcW w:type="dxa" w:w="4320"/>
          </w:tcPr>
          <w:p/>
        </w:tc>
      </w:tr>
    </w:tbl>
    <w:p>
      <w:r>
        <w:br/>
      </w:r>
      <w:r>
        <w:rPr>
          <w:b/>
          <w:i w:val="0"/>
          <w:color w:val="737D6E"/>
          <w:sz w:val="28"/>
        </w:rPr>
        <w:t>Synthèse par essence et classe de diamètre :</w:t>
      </w:r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rPr>
          <w:tblHeader w:val="true"/>
        </w:trPr>
        <w:tc>
          <w:tcPr>
            <w:tcW w:type="dxa" w:w="204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Effectif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Vol</w:t>
              <w:br/>
              <w:t>[m³]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VU</w:t>
              <w:br/>
              <w:t>[m³]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  <w:br/>
              <w:t>[€/m³]</w:t>
            </w:r>
          </w:p>
        </w:tc>
        <w:tc>
          <w:tcPr>
            <w:tcW w:type="dxa" w:w="181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brogneux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951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0,74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70 166,00 €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brogneux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1 342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2 319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1,73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463 770,00 €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brogneux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 cm et +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272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823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288 200,50 €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gélif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0,68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461,00 €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gélif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2,10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7 120,00 €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gélif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 cm et +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713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3,50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106 882,50 €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rouge d'Amérique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10 372,80 €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rouge d'Amérique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272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428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1,57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64 218,00 €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Pin sylvestre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 à 25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646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0,24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2 300,55 €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Pin sylvestre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3 836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2 325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0,61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69 757,50 €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Pin sylvestre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2 974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4 380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1,47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175 191,20 €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Pin sylvestre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 cm et +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937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3,11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46 844,00 €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None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832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654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0,79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None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1 138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2 546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2,24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</w:t>
            </w:r>
          </w:p>
        </w:tc>
      </w:tr>
      <w:tr>
        <w:tc>
          <w:tcPr>
            <w:tcW w:type="dxa" w:w="204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None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 cm et +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900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3 455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3,84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181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</w:t>
            </w:r>
          </w:p>
        </w:tc>
      </w:tr>
      <w:tr>
        <w:tc>
          <w:tcPr>
            <w:tcW w:type="dxa" w:w="2041"/>
          </w:tcPr>
          <w:p/>
        </w:tc>
        <w:tc>
          <w:tcPr>
            <w:tcW w:type="dxa" w:w="1247"/>
          </w:tcPr>
          <w:p/>
        </w:tc>
        <w:tc>
          <w:tcPr>
            <w:tcW w:type="dxa" w:w="964"/>
          </w:tcPr>
          <w:p/>
        </w:tc>
        <w:tc>
          <w:tcPr>
            <w:tcW w:type="dxa" w:w="907"/>
          </w:tcPr>
          <w:p/>
        </w:tc>
        <w:tc>
          <w:tcPr>
            <w:tcW w:type="dxa" w:w="907"/>
          </w:tcPr>
          <w:p/>
        </w:tc>
        <w:tc>
          <w:tcPr>
            <w:tcW w:type="dxa" w:w="907"/>
          </w:tcPr>
          <w:p/>
        </w:tc>
        <w:tc>
          <w:tcPr>
            <w:tcW w:type="dxa" w:w="1814"/>
          </w:tcPr>
          <w:p/>
        </w:tc>
      </w:tr>
    </w:tbl>
    <w:p>
      <w:r>
        <w:rPr>
          <w:b/>
          <w:i w:val="0"/>
          <w:color w:val="737D6E"/>
          <w:sz w:val="28"/>
        </w:rPr>
        <w:t>Parcelles concernées :</w:t>
      </w:r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rPr>
          <w:tblHeader w:val="true"/>
        </w:trP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Parcelle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Sous-parcelle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Peuplement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15,0604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18,6845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7,9552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8,4646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7,6822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2,4076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0,9453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6,6450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11,4912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27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8,8777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28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9,0038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9,6141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24,0263 ha</w:t>
            </w:r>
          </w:p>
        </w:tc>
      </w:tr>
      <w:t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6,7654 ha</w:t>
            </w:r>
          </w:p>
        </w:tc>
      </w:tr>
      <w:tr>
        <w:tc>
          <w:tcPr>
            <w:tcW w:type="dxa" w:w="1701"/>
          </w:tcPr>
          <w:p/>
        </w:tc>
        <w:tc>
          <w:tcPr>
            <w:tcW w:type="dxa" w:w="1701"/>
          </w:tcPr>
          <w:p/>
        </w:tc>
        <w:tc>
          <w:tcPr>
            <w:tcW w:type="dxa" w:w="3969"/>
          </w:tcPr>
          <w:p/>
        </w:tc>
        <w:tc>
          <w:tcPr>
            <w:tcW w:type="dxa" w:w="1701"/>
          </w:tcPr>
          <w:p/>
        </w:tc>
      </w:tr>
    </w:tbl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fldChar w:fldCharType="begin"/>
      <w:instrText>PAGE</w:instrText>
      <w:fldChar w:fldCharType="end"/>
    </w:r>
    <w:r>
      <w:t xml:space="preserve"> / </w:t>
    </w:r>
    <w:r>
      <w:fldChar w:fldCharType="begin"/>
      <w:instrText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