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GRANDS MIENS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1,36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1,36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924,46 €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92,18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107,26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69 209,71 €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750,81 €/ha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92,18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46 090,25 €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10,76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37 677,50 €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3 500,00 €/ha</w:t>
            </w:r>
          </w:p>
        </w:tc>
      </w:tr>
    </w:tbl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