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GRANDS MIENS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