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Montuffé et les Grandes Carrière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16,87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40 488,00 €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2 400,00 €/ha</w:t>
            </w:r>
          </w:p>
        </w:tc>
      </w:tr>
    </w:tbl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44,46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148,96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79 472,25 €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1 787,50 €/ha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