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POIRIER-POUILLEUX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35,4477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EDF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3,0400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Desserte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1,5000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39,9877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39,9877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39,9877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35,4477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Desserte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1,5000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EDF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3,0400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39,9877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