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POIRIER-POUILLEUX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