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Herrenstueck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10,14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30,20 €/ha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306,31 €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30,20 €/ha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36,67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5 578,54 €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Conso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57,50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959,10 €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862,50 €/ha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10,14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12 678,50 €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1 250,00 €/ha</w:t>
            </w:r>
          </w:p>
        </w:tc>
      </w:tr>
    </w:tbl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