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Herrenstueck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9,5415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1,1120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0,6013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11,2548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11,2548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11,2548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8,6053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0,0877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0,8485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11,2548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