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Herrenstueck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