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Crepey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1 493,39 €/ha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1 668,92 €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ERC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22 519,98 €/ha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13 994,37 €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15 663,29 €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1_1b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1 493,39 €/ha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1 359,58 €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2_2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298,68 €/ha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309,34 €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2_2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ERS-04-070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13 511,99 €/ha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13 994,37 €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15 663,29 €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