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Crepey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16,5038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12,3827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5,6291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2,0632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1,9065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1,5924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40,0777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40,0777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40,0777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2,9375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5,4697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7,7158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2,9471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40,0777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