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Crepey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CHE-02-120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2.333333333333333333333333333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15 600,00 €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28 340,00 €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0,90 %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0,79 %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ERS-04-070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Erable sycomore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5.714285714285714285714285714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1 344,00 €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1 344,00 €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1 344,00 €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1 344,00 €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2 344,00 €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2 344,00 €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10 652,00 €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65 400,00 €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3,57 %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3,20 %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