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Mayet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16,92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59,38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7 032,13 €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415,63 €/ha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