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Bois Mayet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16,9194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16,9194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16,9194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16,9194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16,9194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16,9194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