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Mayet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1,953.88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386,809.35 €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197.97 €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115.48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22 861,88 €/ha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16.92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18 958,90 €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275 068,85 €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50 461,80 €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14 246,20 €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25 452,90 €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1 647,90 €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972,80 €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16,9194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