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FRASNAY</w:t>
      </w:r>
      <w:r>
        <w:br/>
      </w:r>
      <w:r>
        <w:rPr>
          <w:b/>
          <w:i/>
          <w:color w:val="4B5A4B"/>
          <w:sz w:val="28"/>
        </w:rPr>
        <w:t>Valeur de consommation par inventaire pied à pied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352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45 867,00 €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1,82 m³/t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130,23 €/m³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6,5491 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54 m³/ha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classe de diamètre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Vol/ha</w:t>
              <w:br/>
              <w:t>[m³/ha]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Valeur/ha</w:t>
              <w:br/>
              <w:t>[€/ha]</w:t>
            </w:r>
          </w:p>
        </w:tc>
      </w:tr>
      <w:tr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 m³/t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66,40 €/m³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 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2 519,10 €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 m³/ha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384,65 €/ha</w:t>
            </w:r>
          </w:p>
        </w:tc>
      </w:tr>
      <w:tr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1,91 m³/t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134,27 €/m³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266 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35 715,80 €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 m³/ha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5 453,54 €/ha</w:t>
            </w:r>
          </w:p>
        </w:tc>
      </w:tr>
      <w:tr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4,02 m³/t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158,15 €/m³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 m³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7 632,10 €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 m³/ha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1 165,37 €/ha</w:t>
            </w:r>
          </w:p>
        </w:tc>
      </w:tr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Vol/ha</w:t>
              <w:br/>
              <w:t>[m³/ha]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Valeur/ha</w:t>
              <w:br/>
              <w:t>[€/ha]</w:t>
            </w:r>
          </w:p>
        </w:tc>
      </w:tr>
      <w:tr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1,95 m³/t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40,00 €/m³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 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311,60 €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 m³/ha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47,58 €/ha</w:t>
            </w:r>
          </w:p>
        </w:tc>
      </w:tr>
      <w:tr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1,60 m³/t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149,28 €/m³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256 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38 148,20 €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 m³/ha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5 824,95 €/ha</w:t>
            </w:r>
          </w:p>
        </w:tc>
      </w:tr>
      <w:tr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3,06 m³/t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83,37 €/m³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89 m³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7 407,20 €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m³/ha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1 131,03 €/ha</w:t>
            </w:r>
          </w:p>
        </w:tc>
      </w:tr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par classe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rPr>
          <w:tblHeader w:val="true"/>
        </w:trPr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Vol/ha</w:t>
              <w:br/>
              <w:t>[m³/ha]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Valeur/ha</w:t>
              <w:br/>
              <w:t>[€/ha]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0,87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65,17 €/m³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2 163,60 €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330,37 €/ha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1,74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150,83 €/m³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30 166,20 €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4 606,16 €/ha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3,19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260,33 €/m³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5 818,40 €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888,43 €/ha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1,18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355,50 €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54,28 €/ha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2,91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90,00 €/m³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5 238,00 €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799,80 €/ha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5,18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70,00 €/m³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1 813,70 €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276,94 €/ha</w:t>
            </w:r>
          </w:p>
        </w:tc>
      </w:tr>
      <w:tr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1,95 m³/t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40,00 €/m³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 m³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311,60 €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 m³/ha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47,58 €/ha</w:t>
            </w:r>
          </w:p>
        </w:tc>
      </w:tr>
      <w:tr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</w:tbl>
    <w:p>
      <w:pPr>
        <w:jc w:val="center"/>
        <w:shd w:fill="F2F4F1"/>
      </w:pPr>
      <w:r>
        <w:rPr>
          <w:b w:val="0"/>
          <w:i w:val="0"/>
          <w:sz w:val="22"/>
        </w:rPr>
        <w:t>STRATE 1 : 73% Chêne, 25% Douglas, 2%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352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45,867.00 €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1.82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130.23 €/m³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54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7,003.56 €/ha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qualité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0.88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858.00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1.88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165.00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106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17,414.10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3.57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4,287.00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131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22 559,10 €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0.87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1,305.60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1.60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135.00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94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12,752.10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2.69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1,531.40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124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15 589,10 €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1.19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355.50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2.91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5,238.00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5.18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1,813.70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89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7 407,20 €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1.95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311.60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311,60 €</w:t>
            </w:r>
          </w:p>
        </w:tc>
      </w:tr>
    </w:tbl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