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DORNIER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31,92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88,75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28 326,34 €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887,50 €/ha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31,92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3 191,70 €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