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DORNIER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31,9170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- plantation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40,6270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40,6270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40,6270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31,9170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- plantation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40,6270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